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441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1799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Дадожона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Маноновича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086240001445257 от 09.12.2025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18810086240001445257 от 09.12.2025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ст.12.14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Дадожона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Маноновича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/ 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тысяча 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4412620160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91309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5">
    <w:name w:val="cat-UserDefined grp-2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BD30-1E98-4016-BE15-0936719BC84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